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Privacy Policy</w:t>
      </w:r>
    </w:p>
    <w:p w:rsidR="00000000" w:rsidDel="00000000" w:rsidP="00000000" w:rsidRDefault="00000000" w:rsidRPr="00000000" w14:paraId="00000002">
      <w:pPr>
        <w:rPr/>
      </w:pPr>
      <w:r w:rsidDel="00000000" w:rsidR="00000000" w:rsidRPr="00000000">
        <w:rPr>
          <w:rtl w:val="0"/>
        </w:rPr>
        <w:t xml:space="preserve">Effective Date: 7/16</w:t>
      </w:r>
    </w:p>
    <w:p w:rsidR="00000000" w:rsidDel="00000000" w:rsidP="00000000" w:rsidRDefault="00000000" w:rsidRPr="00000000" w14:paraId="00000003">
      <w:pPr>
        <w:jc w:val="both"/>
        <w:rPr/>
      </w:pPr>
      <w:r w:rsidDel="00000000" w:rsidR="00000000" w:rsidRPr="00000000">
        <w:rPr>
          <w:rtl w:val="0"/>
        </w:rPr>
        <w:t xml:space="preserve">Manufactured Home Partners ("MHP," "we," "our," or "us") values your privacy and is committed to protecting your personal information. This Privacy Policy outlines how we collect, use, disclose, and safeguard your information when you visit our website: https://manufacturedhomepartners.com/ ("Site").</w:t>
      </w:r>
    </w:p>
    <w:p w:rsidR="00000000" w:rsidDel="00000000" w:rsidP="00000000" w:rsidRDefault="00000000" w:rsidRPr="00000000" w14:paraId="00000004">
      <w:pPr>
        <w:jc w:val="both"/>
        <w:rPr/>
      </w:pPr>
      <w:r w:rsidDel="00000000" w:rsidR="00000000" w:rsidRPr="00000000">
        <w:rPr>
          <w:rtl w:val="0"/>
        </w:rPr>
        <w:t xml:space="preserve">By accessing or using our Site, you agree to the terms of this Privacy Policy.</w:t>
      </w:r>
    </w:p>
    <w:p w:rsidR="00000000" w:rsidDel="00000000" w:rsidP="00000000" w:rsidRDefault="00000000" w:rsidRPr="00000000" w14:paraId="00000005">
      <w:pPr>
        <w:pStyle w:val="Heading2"/>
        <w:rPr/>
      </w:pPr>
      <w:r w:rsidDel="00000000" w:rsidR="00000000" w:rsidRPr="00000000">
        <w:rPr>
          <w:rtl w:val="0"/>
        </w:rPr>
        <w:t xml:space="preserve">1. Information We Collect</w:t>
      </w:r>
    </w:p>
    <w:p w:rsidR="00000000" w:rsidDel="00000000" w:rsidP="00000000" w:rsidRDefault="00000000" w:rsidRPr="00000000" w14:paraId="00000006">
      <w:pPr>
        <w:rPr/>
      </w:pPr>
      <w:r w:rsidDel="00000000" w:rsidR="00000000" w:rsidRPr="00000000">
        <w:rPr>
          <w:rtl w:val="0"/>
        </w:rPr>
        <w:t xml:space="preserve">We collect two types of information: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 Personal Information</w:t>
      </w:r>
    </w:p>
    <w:p w:rsidR="00000000" w:rsidDel="00000000" w:rsidP="00000000" w:rsidRDefault="00000000" w:rsidRPr="00000000" w14:paraId="00000008">
      <w:pPr>
        <w:rPr/>
      </w:pPr>
      <w:r w:rsidDel="00000000" w:rsidR="00000000" w:rsidRPr="00000000">
        <w:rPr>
          <w:rtl w:val="0"/>
        </w:rPr>
        <w:t xml:space="preserve">Information you voluntarily provide to us through forms, contact pages, or interactive tools, such as:</w:t>
        <w:br w:type="textWrapping"/>
        <w:t xml:space="preserve">- Full name</w:t>
        <w:br w:type="textWrapping"/>
        <w:t xml:space="preserve">- Email address</w:t>
        <w:br w:type="textWrapping"/>
        <w:t xml:space="preserve">- Phone number</w:t>
        <w:br w:type="textWrapping"/>
        <w:t xml:space="preserve">- Investment preferences</w:t>
        <w:br w:type="textWrapping"/>
        <w:t xml:space="preserve">- Homeownership interests</w:t>
        <w:br w:type="textWrapping"/>
        <w:t xml:space="preserve">- Mailing address (if provided)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 Non-Personal Information</w:t>
      </w:r>
    </w:p>
    <w:p w:rsidR="00000000" w:rsidDel="00000000" w:rsidP="00000000" w:rsidRDefault="00000000" w:rsidRPr="00000000" w14:paraId="0000000A">
      <w:pPr>
        <w:rPr/>
      </w:pPr>
      <w:r w:rsidDel="00000000" w:rsidR="00000000" w:rsidRPr="00000000">
        <w:rPr>
          <w:rtl w:val="0"/>
        </w:rPr>
        <w:t xml:space="preserve">Collected automatically via cookies and analytics tools:</w:t>
        <w:br w:type="textWrapping"/>
        <w:t xml:space="preserve">- IP address</w:t>
        <w:br w:type="textWrapping"/>
        <w:t xml:space="preserve">- Browser type and version</w:t>
        <w:br w:type="textWrapping"/>
        <w:t xml:space="preserve">- Pages visited</w:t>
        <w:br w:type="textWrapping"/>
        <w:t xml:space="preserve">- Time and date of visit</w:t>
        <w:br w:type="textWrapping"/>
        <w:t xml:space="preserve">- Referring site</w:t>
        <w:br w:type="textWrapping"/>
        <w:t xml:space="preserve">- Device type</w:t>
      </w:r>
    </w:p>
    <w:p w:rsidR="00000000" w:rsidDel="00000000" w:rsidP="00000000" w:rsidRDefault="00000000" w:rsidRPr="00000000" w14:paraId="0000000B">
      <w:pPr>
        <w:pStyle w:val="Heading2"/>
        <w:rPr/>
      </w:pPr>
      <w:r w:rsidDel="00000000" w:rsidR="00000000" w:rsidRPr="00000000">
        <w:rPr>
          <w:rtl w:val="0"/>
        </w:rPr>
        <w:t xml:space="preserve">2. How We Use Your Information</w:t>
      </w:r>
    </w:p>
    <w:p w:rsidR="00000000" w:rsidDel="00000000" w:rsidP="00000000" w:rsidRDefault="00000000" w:rsidRPr="00000000" w14:paraId="0000000C">
      <w:pPr>
        <w:rPr/>
      </w:pPr>
      <w:r w:rsidDel="00000000" w:rsidR="00000000" w:rsidRPr="00000000">
        <w:rPr>
          <w:rtl w:val="0"/>
        </w:rPr>
        <w:t xml:space="preserve">We use your information to:</w:t>
        <w:br w:type="textWrapping"/>
        <w:t xml:space="preserve">- Provide, operate, and maintain our services</w:t>
        <w:br w:type="textWrapping"/>
        <w:t xml:space="preserve">- Respond to inquiries or requests</w:t>
        <w:br w:type="textWrapping"/>
        <w:t xml:space="preserve">- Match you with available investment or home opportunities</w:t>
        <w:br w:type="textWrapping"/>
        <w:t xml:space="preserve">- Send newsletters, updates, and promotional content (only with your consent)</w:t>
        <w:br w:type="textWrapping"/>
        <w:t xml:space="preserve">- Improve our website and marketing effectiveness</w:t>
        <w:br w:type="textWrapping"/>
        <w:t xml:space="preserve">- Comply with legal obligations</w:t>
      </w:r>
    </w:p>
    <w:p w:rsidR="00000000" w:rsidDel="00000000" w:rsidP="00000000" w:rsidRDefault="00000000" w:rsidRPr="00000000" w14:paraId="0000000D">
      <w:pPr>
        <w:pStyle w:val="Heading2"/>
        <w:rPr/>
      </w:pPr>
      <w:r w:rsidDel="00000000" w:rsidR="00000000" w:rsidRPr="00000000">
        <w:rPr>
          <w:rtl w:val="0"/>
        </w:rPr>
        <w:t xml:space="preserve">3. Sharing Your Information</w:t>
      </w:r>
    </w:p>
    <w:p w:rsidR="00000000" w:rsidDel="00000000" w:rsidP="00000000" w:rsidRDefault="00000000" w:rsidRPr="00000000" w14:paraId="0000000E">
      <w:pPr>
        <w:rPr/>
      </w:pPr>
      <w:r w:rsidDel="00000000" w:rsidR="00000000" w:rsidRPr="00000000">
        <w:rPr>
          <w:rtl w:val="0"/>
        </w:rPr>
        <w:t xml:space="preserve">We do not sell, rent, or trade your personal information.</w:t>
        <w:br w:type="textWrapping"/>
        <w:t xml:space="preserve">We may share information with:</w:t>
        <w:br w:type="textWrapping"/>
        <w:t xml:space="preserve">- Trusted third-party service providers (e.g., email automation, analytics, CRM systems)</w:t>
        <w:br w:type="textWrapping"/>
        <w:t xml:space="preserve">- Legal or regulatory authorities when required</w:t>
        <w:br w:type="textWrapping"/>
        <w:t xml:space="preserve">- Business partners, only with your consent</w:t>
      </w:r>
    </w:p>
    <w:p w:rsidR="00000000" w:rsidDel="00000000" w:rsidP="00000000" w:rsidRDefault="00000000" w:rsidRPr="00000000" w14:paraId="0000000F">
      <w:pPr>
        <w:pStyle w:val="Heading2"/>
        <w:rPr/>
      </w:pPr>
      <w:r w:rsidDel="00000000" w:rsidR="00000000" w:rsidRPr="00000000">
        <w:rPr>
          <w:rtl w:val="0"/>
        </w:rPr>
        <w:t xml:space="preserve">4. Cookies and Tracking Technologies</w:t>
      </w:r>
    </w:p>
    <w:p w:rsidR="00000000" w:rsidDel="00000000" w:rsidP="00000000" w:rsidRDefault="00000000" w:rsidRPr="00000000" w14:paraId="00000010">
      <w:pPr>
        <w:rPr/>
      </w:pPr>
      <w:r w:rsidDel="00000000" w:rsidR="00000000" w:rsidRPr="00000000">
        <w:rPr>
          <w:rtl w:val="0"/>
        </w:rPr>
        <w:t xml:space="preserve">Our Site uses cookies and similar technologies to enhance your browsing experience and collect analytical data. You may disable cookies through your browser settings, but this may affect certain functionalities of the Site.</w:t>
      </w:r>
    </w:p>
    <w:p w:rsidR="00000000" w:rsidDel="00000000" w:rsidP="00000000" w:rsidRDefault="00000000" w:rsidRPr="00000000" w14:paraId="00000011">
      <w:pPr>
        <w:pStyle w:val="Heading2"/>
        <w:rPr/>
      </w:pPr>
      <w:r w:rsidDel="00000000" w:rsidR="00000000" w:rsidRPr="00000000">
        <w:rPr>
          <w:rtl w:val="0"/>
        </w:rPr>
        <w:t xml:space="preserve">5. Data Security</w:t>
      </w:r>
    </w:p>
    <w:p w:rsidR="00000000" w:rsidDel="00000000" w:rsidP="00000000" w:rsidRDefault="00000000" w:rsidRPr="00000000" w14:paraId="00000012">
      <w:pPr>
        <w:rPr/>
      </w:pPr>
      <w:r w:rsidDel="00000000" w:rsidR="00000000" w:rsidRPr="00000000">
        <w:rPr>
          <w:rtl w:val="0"/>
        </w:rPr>
        <w:t xml:space="preserve">We implement appropriate technical and organizational measures to protect your personal data. However, no method of transmission over the Internet is 100% secure. We encourage you to take necessary precautions when submitting personal information online.</w:t>
      </w:r>
    </w:p>
    <w:p w:rsidR="00000000" w:rsidDel="00000000" w:rsidP="00000000" w:rsidRDefault="00000000" w:rsidRPr="00000000" w14:paraId="00000013">
      <w:pPr>
        <w:pStyle w:val="Heading2"/>
        <w:rPr/>
      </w:pPr>
      <w:r w:rsidDel="00000000" w:rsidR="00000000" w:rsidRPr="00000000">
        <w:rPr>
          <w:rtl w:val="0"/>
        </w:rPr>
        <w:t xml:space="preserve">6. Your Rights</w:t>
      </w:r>
    </w:p>
    <w:p w:rsidR="00000000" w:rsidDel="00000000" w:rsidP="00000000" w:rsidRDefault="00000000" w:rsidRPr="00000000" w14:paraId="00000014">
      <w:pPr>
        <w:rPr/>
      </w:pPr>
      <w:r w:rsidDel="00000000" w:rsidR="00000000" w:rsidRPr="00000000">
        <w:rPr>
          <w:rtl w:val="0"/>
        </w:rPr>
        <w:t xml:space="preserve">Depending on your jurisdiction, you may have the right to:</w:t>
        <w:br w:type="textWrapping"/>
        <w:t xml:space="preserve">- Access or correct your personal data</w:t>
        <w:br w:type="textWrapping"/>
        <w:t xml:space="preserve">- Request deletion of your data</w:t>
        <w:br w:type="textWrapping"/>
        <w:t xml:space="preserve">- Opt-out of marketing communications</w:t>
        <w:br w:type="textWrapping"/>
        <w:t xml:space="preserve">- Restrict or object to certain data uses</w:t>
        <w:br w:type="textWrapping"/>
        <w:br w:type="textWrapping"/>
        <w:t xml:space="preserve">To exercise these rights, contact us at: [Insert contact email or form link]</w:t>
      </w:r>
    </w:p>
    <w:p w:rsidR="00000000" w:rsidDel="00000000" w:rsidP="00000000" w:rsidRDefault="00000000" w:rsidRPr="00000000" w14:paraId="00000015">
      <w:pPr>
        <w:pStyle w:val="Heading2"/>
        <w:rPr/>
      </w:pPr>
      <w:r w:rsidDel="00000000" w:rsidR="00000000" w:rsidRPr="00000000">
        <w:rPr>
          <w:rtl w:val="0"/>
        </w:rPr>
        <w:t xml:space="preserve">7. Children’s Privacy</w:t>
      </w:r>
    </w:p>
    <w:p w:rsidR="00000000" w:rsidDel="00000000" w:rsidP="00000000" w:rsidRDefault="00000000" w:rsidRPr="00000000" w14:paraId="00000016">
      <w:pPr>
        <w:rPr/>
      </w:pPr>
      <w:r w:rsidDel="00000000" w:rsidR="00000000" w:rsidRPr="00000000">
        <w:rPr>
          <w:rtl w:val="0"/>
        </w:rPr>
        <w:t xml:space="preserve">This Site is not intended for individuals under the age of 18. We do not knowingly collect personal information from children. If we learn that we have done so, we will promptly delete such information.</w:t>
      </w:r>
    </w:p>
    <w:p w:rsidR="00000000" w:rsidDel="00000000" w:rsidP="00000000" w:rsidRDefault="00000000" w:rsidRPr="00000000" w14:paraId="00000017">
      <w:pPr>
        <w:pStyle w:val="Heading2"/>
        <w:rPr/>
      </w:pPr>
      <w:r w:rsidDel="00000000" w:rsidR="00000000" w:rsidRPr="00000000">
        <w:rPr>
          <w:rtl w:val="0"/>
        </w:rPr>
        <w:t xml:space="preserve">8. Third-Party Links</w:t>
      </w:r>
    </w:p>
    <w:p w:rsidR="00000000" w:rsidDel="00000000" w:rsidP="00000000" w:rsidRDefault="00000000" w:rsidRPr="00000000" w14:paraId="00000018">
      <w:pPr>
        <w:rPr/>
      </w:pPr>
      <w:r w:rsidDel="00000000" w:rsidR="00000000" w:rsidRPr="00000000">
        <w:rPr>
          <w:rtl w:val="0"/>
        </w:rPr>
        <w:t xml:space="preserve">Our Site may contain links to third-party websites. We are not responsible for the privacy practices or content of those sites. Please review their privacy policies separately.</w:t>
      </w:r>
    </w:p>
    <w:p w:rsidR="00000000" w:rsidDel="00000000" w:rsidP="00000000" w:rsidRDefault="00000000" w:rsidRPr="00000000" w14:paraId="00000019">
      <w:pPr>
        <w:pStyle w:val="Heading2"/>
        <w:rPr/>
      </w:pPr>
      <w:r w:rsidDel="00000000" w:rsidR="00000000" w:rsidRPr="00000000">
        <w:rPr>
          <w:rtl w:val="0"/>
        </w:rPr>
        <w:t xml:space="preserve">9. Changes to This Policy</w:t>
      </w:r>
    </w:p>
    <w:p w:rsidR="00000000" w:rsidDel="00000000" w:rsidP="00000000" w:rsidRDefault="00000000" w:rsidRPr="00000000" w14:paraId="0000001A">
      <w:pPr>
        <w:rPr/>
      </w:pPr>
      <w:r w:rsidDel="00000000" w:rsidR="00000000" w:rsidRPr="00000000">
        <w:rPr>
          <w:rtl w:val="0"/>
        </w:rPr>
        <w:t xml:space="preserve">We may update this Privacy Policy from time to time. All updates will be posted on this page with a revised effective date. Your continued use of the Site constitutes acceptance of the revised policy.</w:t>
      </w:r>
    </w:p>
    <w:p w:rsidR="00000000" w:rsidDel="00000000" w:rsidP="00000000" w:rsidRDefault="00000000" w:rsidRPr="00000000" w14:paraId="0000001B">
      <w:pPr>
        <w:pStyle w:val="Heading2"/>
        <w:rPr/>
      </w:pPr>
      <w:r w:rsidDel="00000000" w:rsidR="00000000" w:rsidRPr="00000000">
        <w:rPr>
          <w:rtl w:val="0"/>
        </w:rPr>
        <w:t xml:space="preserve">10. Contact Us</w:t>
      </w:r>
    </w:p>
    <w:p w:rsidR="00000000" w:rsidDel="00000000" w:rsidP="00000000" w:rsidRDefault="00000000" w:rsidRPr="00000000" w14:paraId="0000001C">
      <w:pPr>
        <w:rPr/>
      </w:pPr>
      <w:r w:rsidDel="00000000" w:rsidR="00000000" w:rsidRPr="00000000">
        <w:rPr>
          <w:rtl w:val="0"/>
        </w:rPr>
        <w:t xml:space="preserve">If you have any questions about this Privacy Policy or how we handle your data, please contact us:</w:t>
        <w:br w:type="textWrapping"/>
        <w:t xml:space="preserve">📧 Email: </w:t>
        <w:br w:type="textWrapping"/>
        <w:t xml:space="preserve">📍 Address: [Insert business address]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d8cRNtyoqoZp3B7q9XcdNGko2A==">CgMxLjA4AHIhMXFYdG9jbjdjN0wyNTI1WWMwM21SYURuNmdEYW92bXVP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