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Terms of Service</w:t>
      </w:r>
    </w:p>
    <w:p w:rsidR="00000000" w:rsidDel="00000000" w:rsidP="00000000" w:rsidRDefault="00000000" w:rsidRPr="00000000" w14:paraId="00000002">
      <w:pPr>
        <w:rPr/>
      </w:pPr>
      <w:r w:rsidDel="00000000" w:rsidR="00000000" w:rsidRPr="00000000">
        <w:rPr>
          <w:rtl w:val="0"/>
        </w:rPr>
        <w:t xml:space="preserve">Effective Date: [Insert Date]</w:t>
      </w:r>
    </w:p>
    <w:p w:rsidR="00000000" w:rsidDel="00000000" w:rsidP="00000000" w:rsidRDefault="00000000" w:rsidRPr="00000000" w14:paraId="00000003">
      <w:pPr>
        <w:rPr/>
      </w:pPr>
      <w:r w:rsidDel="00000000" w:rsidR="00000000" w:rsidRPr="00000000">
        <w:rPr>
          <w:rtl w:val="0"/>
        </w:rPr>
        <w:t xml:space="preserve">Welcome to Manufactured Home Partners (“MHP,” “we,” “our,” or “us”). These Terms of Service govern your access to and use of our website https://manufacturedhomecapital.com (“Site”) and any services provided through it. By accessing or using our Site, you agree to be bound by these Terms.</w:t>
      </w:r>
    </w:p>
    <w:p w:rsidR="00000000" w:rsidDel="00000000" w:rsidP="00000000" w:rsidRDefault="00000000" w:rsidRPr="00000000" w14:paraId="00000004">
      <w:pPr>
        <w:pStyle w:val="Heading2"/>
        <w:rPr/>
      </w:pPr>
      <w:r w:rsidDel="00000000" w:rsidR="00000000" w:rsidRPr="00000000">
        <w:rPr>
          <w:rtl w:val="0"/>
        </w:rPr>
        <w:t xml:space="preserve">1. Use of the Site</w:t>
      </w:r>
    </w:p>
    <w:p w:rsidR="00000000" w:rsidDel="00000000" w:rsidP="00000000" w:rsidRDefault="00000000" w:rsidRPr="00000000" w14:paraId="00000005">
      <w:pPr>
        <w:rPr/>
      </w:pPr>
      <w:r w:rsidDel="00000000" w:rsidR="00000000" w:rsidRPr="00000000">
        <w:rPr>
          <w:rtl w:val="0"/>
        </w:rPr>
        <w:t xml:space="preserve">You agree to use the Site for lawful purposes only. You must not use the Site in any way that breaches any applicable local, national, or international law or regulation.</w:t>
      </w:r>
    </w:p>
    <w:p w:rsidR="00000000" w:rsidDel="00000000" w:rsidP="00000000" w:rsidRDefault="00000000" w:rsidRPr="00000000" w14:paraId="00000006">
      <w:pPr>
        <w:pStyle w:val="Heading2"/>
        <w:rPr/>
      </w:pPr>
      <w:r w:rsidDel="00000000" w:rsidR="00000000" w:rsidRPr="00000000">
        <w:rPr>
          <w:rtl w:val="0"/>
        </w:rPr>
        <w:t xml:space="preserve">2. Intellectual Property</w:t>
      </w:r>
    </w:p>
    <w:p w:rsidR="00000000" w:rsidDel="00000000" w:rsidP="00000000" w:rsidRDefault="00000000" w:rsidRPr="00000000" w14:paraId="00000007">
      <w:pPr>
        <w:rPr/>
      </w:pPr>
      <w:r w:rsidDel="00000000" w:rsidR="00000000" w:rsidRPr="00000000">
        <w:rPr>
          <w:rtl w:val="0"/>
        </w:rPr>
        <w:t xml:space="preserve">All content on the Site, including text, graphics, logos, images, and software, is the property of Manufactured Home Partners or its licensors and is protected by copyright and intellectual property laws. You may not copy, reproduce, republish, upload, post, transmit, or distribute any content without our prior written permission.</w:t>
      </w:r>
    </w:p>
    <w:p w:rsidR="00000000" w:rsidDel="00000000" w:rsidP="00000000" w:rsidRDefault="00000000" w:rsidRPr="00000000" w14:paraId="00000008">
      <w:pPr>
        <w:pStyle w:val="Heading2"/>
        <w:rPr/>
      </w:pPr>
      <w:r w:rsidDel="00000000" w:rsidR="00000000" w:rsidRPr="00000000">
        <w:rPr>
          <w:rtl w:val="0"/>
        </w:rPr>
        <w:t xml:space="preserve">3. Account and Contact Forms</w:t>
      </w:r>
    </w:p>
    <w:p w:rsidR="00000000" w:rsidDel="00000000" w:rsidP="00000000" w:rsidRDefault="00000000" w:rsidRPr="00000000" w14:paraId="00000009">
      <w:pPr>
        <w:rPr/>
      </w:pPr>
      <w:r w:rsidDel="00000000" w:rsidR="00000000" w:rsidRPr="00000000">
        <w:rPr>
          <w:rtl w:val="0"/>
        </w:rPr>
        <w:t xml:space="preserve">If you provide information through our contact forms, you agree to provide accurate, current, and complete information. We reserve the right to refuse service or contact based on submitted information we believe to be false or misleading.</w:t>
      </w:r>
    </w:p>
    <w:p w:rsidR="00000000" w:rsidDel="00000000" w:rsidP="00000000" w:rsidRDefault="00000000" w:rsidRPr="00000000" w14:paraId="0000000A">
      <w:pPr>
        <w:pStyle w:val="Heading2"/>
        <w:rPr/>
      </w:pPr>
      <w:r w:rsidDel="00000000" w:rsidR="00000000" w:rsidRPr="00000000">
        <w:rPr>
          <w:rtl w:val="0"/>
        </w:rPr>
        <w:t xml:space="preserve">4. No Investment Advice</w:t>
      </w:r>
    </w:p>
    <w:p w:rsidR="00000000" w:rsidDel="00000000" w:rsidP="00000000" w:rsidRDefault="00000000" w:rsidRPr="00000000" w14:paraId="0000000B">
      <w:pPr>
        <w:rPr/>
      </w:pPr>
      <w:r w:rsidDel="00000000" w:rsidR="00000000" w:rsidRPr="00000000">
        <w:rPr>
          <w:rtl w:val="0"/>
        </w:rPr>
        <w:t xml:space="preserve">Nothing on this Site constitutes investment, legal, or tax advice. All information is for general informational purposes only. You should consult a qualified professional before making any investment decisions.</w:t>
      </w:r>
    </w:p>
    <w:p w:rsidR="00000000" w:rsidDel="00000000" w:rsidP="00000000" w:rsidRDefault="00000000" w:rsidRPr="00000000" w14:paraId="0000000C">
      <w:pPr>
        <w:pStyle w:val="Heading2"/>
        <w:rPr/>
      </w:pPr>
      <w:r w:rsidDel="00000000" w:rsidR="00000000" w:rsidRPr="00000000">
        <w:rPr>
          <w:rtl w:val="0"/>
        </w:rPr>
        <w:t xml:space="preserve">5. Links to Third-Party Sites</w:t>
      </w:r>
    </w:p>
    <w:p w:rsidR="00000000" w:rsidDel="00000000" w:rsidP="00000000" w:rsidRDefault="00000000" w:rsidRPr="00000000" w14:paraId="0000000D">
      <w:pPr>
        <w:rPr/>
      </w:pPr>
      <w:r w:rsidDel="00000000" w:rsidR="00000000" w:rsidRPr="00000000">
        <w:rPr>
          <w:rtl w:val="0"/>
        </w:rPr>
        <w:t xml:space="preserve">Our Site may contain links to third-party websites or services. We are not responsible for the content, accuracy, or availability of those sites and do not endorse or assume any responsibility for them.</w:t>
      </w:r>
    </w:p>
    <w:p w:rsidR="00000000" w:rsidDel="00000000" w:rsidP="00000000" w:rsidRDefault="00000000" w:rsidRPr="00000000" w14:paraId="0000000E">
      <w:pPr>
        <w:pStyle w:val="Heading2"/>
        <w:rPr/>
      </w:pPr>
      <w:r w:rsidDel="00000000" w:rsidR="00000000" w:rsidRPr="00000000">
        <w:rPr>
          <w:rtl w:val="0"/>
        </w:rPr>
        <w:t xml:space="preserve">6. Limitation of Liability</w:t>
      </w:r>
    </w:p>
    <w:p w:rsidR="00000000" w:rsidDel="00000000" w:rsidP="00000000" w:rsidRDefault="00000000" w:rsidRPr="00000000" w14:paraId="0000000F">
      <w:pPr>
        <w:rPr/>
      </w:pPr>
      <w:r w:rsidDel="00000000" w:rsidR="00000000" w:rsidRPr="00000000">
        <w:rPr>
          <w:rtl w:val="0"/>
        </w:rPr>
        <w:t xml:space="preserve">To the fullest extent permitted by law, Manufactured Home Partners shall not be liable for any indirect, incidental, special, consequential, or punitive damages arising out of your access to or use of the Site.</w:t>
      </w:r>
    </w:p>
    <w:p w:rsidR="00000000" w:rsidDel="00000000" w:rsidP="00000000" w:rsidRDefault="00000000" w:rsidRPr="00000000" w14:paraId="00000010">
      <w:pPr>
        <w:pStyle w:val="Heading2"/>
        <w:rPr/>
      </w:pPr>
      <w:r w:rsidDel="00000000" w:rsidR="00000000" w:rsidRPr="00000000">
        <w:rPr>
          <w:rtl w:val="0"/>
        </w:rPr>
        <w:t xml:space="preserve">7. Indemnification</w:t>
      </w:r>
    </w:p>
    <w:p w:rsidR="00000000" w:rsidDel="00000000" w:rsidP="00000000" w:rsidRDefault="00000000" w:rsidRPr="00000000" w14:paraId="00000011">
      <w:pPr>
        <w:rPr/>
      </w:pPr>
      <w:r w:rsidDel="00000000" w:rsidR="00000000" w:rsidRPr="00000000">
        <w:rPr>
          <w:rtl w:val="0"/>
        </w:rPr>
        <w:t xml:space="preserve">You agree to indemnify, defend, and hold harmless Manufactured Home Partners, its affiliates, officers, directors, employees, and agents from and against any claims, liabilities, damages, losses, and expenses arising out of your use of the Site or violation of these Terms.</w:t>
      </w:r>
    </w:p>
    <w:p w:rsidR="00000000" w:rsidDel="00000000" w:rsidP="00000000" w:rsidRDefault="00000000" w:rsidRPr="00000000" w14:paraId="00000012">
      <w:pPr>
        <w:pStyle w:val="Heading2"/>
        <w:rPr/>
      </w:pPr>
      <w:r w:rsidDel="00000000" w:rsidR="00000000" w:rsidRPr="00000000">
        <w:rPr>
          <w:rtl w:val="0"/>
        </w:rPr>
        <w:t xml:space="preserve">8. Modifications</w:t>
      </w:r>
    </w:p>
    <w:p w:rsidR="00000000" w:rsidDel="00000000" w:rsidP="00000000" w:rsidRDefault="00000000" w:rsidRPr="00000000" w14:paraId="00000013">
      <w:pPr>
        <w:rPr/>
      </w:pPr>
      <w:r w:rsidDel="00000000" w:rsidR="00000000" w:rsidRPr="00000000">
        <w:rPr>
          <w:rtl w:val="0"/>
        </w:rPr>
        <w:t xml:space="preserve">We reserve the right to modify these Terms at any time without prior notice. Your continued use of the Site constitutes your acceptance of the updated Terms.</w:t>
      </w:r>
    </w:p>
    <w:p w:rsidR="00000000" w:rsidDel="00000000" w:rsidP="00000000" w:rsidRDefault="00000000" w:rsidRPr="00000000" w14:paraId="00000014">
      <w:pPr>
        <w:pStyle w:val="Heading2"/>
        <w:rPr/>
      </w:pPr>
      <w:r w:rsidDel="00000000" w:rsidR="00000000" w:rsidRPr="00000000">
        <w:rPr>
          <w:rtl w:val="0"/>
        </w:rPr>
        <w:t xml:space="preserve">9. Termination</w:t>
      </w:r>
    </w:p>
    <w:p w:rsidR="00000000" w:rsidDel="00000000" w:rsidP="00000000" w:rsidRDefault="00000000" w:rsidRPr="00000000" w14:paraId="00000015">
      <w:pPr>
        <w:rPr/>
      </w:pPr>
      <w:r w:rsidDel="00000000" w:rsidR="00000000" w:rsidRPr="00000000">
        <w:rPr>
          <w:rtl w:val="0"/>
        </w:rPr>
        <w:t xml:space="preserve">We may terminate or suspend your access to the Site without notice if you violate these Terms or if we believe your use is harmful to us or others.</w:t>
      </w:r>
    </w:p>
    <w:p w:rsidR="00000000" w:rsidDel="00000000" w:rsidP="00000000" w:rsidRDefault="00000000" w:rsidRPr="00000000" w14:paraId="00000016">
      <w:pPr>
        <w:pStyle w:val="Heading2"/>
        <w:rPr/>
      </w:pPr>
      <w:r w:rsidDel="00000000" w:rsidR="00000000" w:rsidRPr="00000000">
        <w:rPr>
          <w:rtl w:val="0"/>
        </w:rPr>
        <w:t xml:space="preserve">10. Governing Law</w:t>
      </w:r>
    </w:p>
    <w:p w:rsidR="00000000" w:rsidDel="00000000" w:rsidP="00000000" w:rsidRDefault="00000000" w:rsidRPr="00000000" w14:paraId="00000017">
      <w:pPr>
        <w:rPr/>
      </w:pPr>
      <w:r w:rsidDel="00000000" w:rsidR="00000000" w:rsidRPr="00000000">
        <w:rPr>
          <w:rtl w:val="0"/>
        </w:rPr>
        <w:t xml:space="preserve">These Terms are governed by the laws of the State of [Insert State], without regard to its conflict of laws principles. Any disputes arising under these Terms shall be subject to the exclusive jurisdiction of the courts located in [Insert Jurisdiction].</w:t>
      </w:r>
    </w:p>
    <w:p w:rsidR="00000000" w:rsidDel="00000000" w:rsidP="00000000" w:rsidRDefault="00000000" w:rsidRPr="00000000" w14:paraId="00000018">
      <w:pPr>
        <w:pStyle w:val="Heading2"/>
        <w:rPr/>
      </w:pPr>
      <w:r w:rsidDel="00000000" w:rsidR="00000000" w:rsidRPr="00000000">
        <w:rPr>
          <w:rtl w:val="0"/>
        </w:rPr>
        <w:t xml:space="preserve">11. Contact Us</w:t>
      </w:r>
    </w:p>
    <w:p w:rsidR="00000000" w:rsidDel="00000000" w:rsidP="00000000" w:rsidRDefault="00000000" w:rsidRPr="00000000" w14:paraId="00000019">
      <w:pPr>
        <w:rPr/>
      </w:pPr>
      <w:r w:rsidDel="00000000" w:rsidR="00000000" w:rsidRPr="00000000">
        <w:rPr>
          <w:rtl w:val="0"/>
        </w:rPr>
        <w:t xml:space="preserve">If you have any questions about these Terms, please contact us:</w:t>
        <w:br w:type="textWrapping"/>
        <w:t xml:space="preserve">📧 Email: [Insert official email]</w:t>
        <w:br w:type="textWrapping"/>
        <w:t xml:space="preserve">📍 Address: [Insert business address]</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7sFllM1dWOWDZxKU3R590hoL+w==">CgMxLjA4AHIhMW5mZWJaNWUtNm9QN2dnMmlzYm11VEk2QzN2UXRuZ1pQ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